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EB7DD" w14:textId="78FC20AE" w:rsidR="004C1DCD" w:rsidRPr="00EB76B4" w:rsidRDefault="0016483A" w:rsidP="00EB76B4">
      <w:pPr>
        <w:pStyle w:val="Overskrift1"/>
      </w:pPr>
      <w:r>
        <w:t xml:space="preserve">Til interessenter: </w:t>
      </w:r>
      <w:r w:rsidR="00EB76B4">
        <w:t>Tekst</w:t>
      </w:r>
      <w:r w:rsidR="004C1DCD">
        <w:t xml:space="preserve"> til brug på </w:t>
      </w:r>
      <w:r w:rsidR="00026015">
        <w:t>sociale medier</w:t>
      </w:r>
      <w:r>
        <w:t xml:space="preserve"> eller i nyhedsbreve</w:t>
      </w:r>
    </w:p>
    <w:p w14:paraId="6C35A197" w14:textId="550E92CC" w:rsidR="00026015" w:rsidRPr="00EB76B4" w:rsidRDefault="00EB76B4" w:rsidP="00026015">
      <w:pPr>
        <w:rPr>
          <w:b/>
          <w:sz w:val="28"/>
        </w:rPr>
      </w:pPr>
      <w:r>
        <w:rPr>
          <w:b/>
          <w:sz w:val="28"/>
        </w:rPr>
        <w:t>Et godt nummer at ha’ ved hånden – Cyberhotline for digital sikkerhed</w:t>
      </w:r>
      <w:bookmarkStart w:id="0" w:name="_GoBack"/>
      <w:bookmarkEnd w:id="0"/>
    </w:p>
    <w:p w14:paraId="17EFABAA" w14:textId="66CFE1AC" w:rsidR="00EB76B4" w:rsidRDefault="00EB76B4" w:rsidP="00902A23">
      <w:r>
        <w:t>De digital</w:t>
      </w:r>
      <w:r>
        <w:t>e</w:t>
      </w:r>
      <w:r>
        <w:t xml:space="preserve"> trusler er mange og vedvarende, og derfor sætter Digitaliseringsstyrelsen og Center for Cybersikkerhed sammen fokus på at udbrede kendskabet til </w:t>
      </w:r>
      <w:r w:rsidRPr="00F757BC">
        <w:t>Cyberhotline for digital sikkerhed</w:t>
      </w:r>
      <w:r>
        <w:t xml:space="preserve">, </w:t>
      </w:r>
      <w:r>
        <w:t xml:space="preserve">så flere borgere og virksomheder kan benytte sig af tilbuddet om telefonisk vejledning. </w:t>
      </w:r>
    </w:p>
    <w:p w14:paraId="47CBD460" w14:textId="405DC3B7" w:rsidR="00902A23" w:rsidRDefault="00026015" w:rsidP="00902A23">
      <w:r>
        <w:t xml:space="preserve">Du kan </w:t>
      </w:r>
      <w:r w:rsidRPr="00F757BC">
        <w:t xml:space="preserve">som borger </w:t>
      </w:r>
      <w:r w:rsidR="00EB76B4">
        <w:t>og virksomhed</w:t>
      </w:r>
      <w:r w:rsidR="00902A23">
        <w:t xml:space="preserve"> få hjælp hos</w:t>
      </w:r>
      <w:r w:rsidRPr="00F757BC">
        <w:t xml:space="preserve"> Cyberhotline</w:t>
      </w:r>
      <w:r w:rsidR="00EB76B4">
        <w:t>n,</w:t>
      </w:r>
      <w:r w:rsidRPr="00F757BC">
        <w:t xml:space="preserve"> </w:t>
      </w:r>
      <w:r w:rsidR="00902A23">
        <w:t xml:space="preserve">hvis du </w:t>
      </w:r>
      <w:r w:rsidR="00902A23">
        <w:t>har brug for vejledning til at forebygge eller håndtere digitale trusler.</w:t>
      </w:r>
      <w:r w:rsidR="00902A23" w:rsidRPr="000711E0">
        <w:t xml:space="preserve"> </w:t>
      </w:r>
      <w:r w:rsidR="00902A23">
        <w:t>Cyberhotlinen kan fx hjælpe ved mistanke om misbrug af borgeres personlige oplysninger og i tilfælde af cyberangreb hos virksomheder.</w:t>
      </w:r>
    </w:p>
    <w:p w14:paraId="53301145" w14:textId="77777777" w:rsidR="00EB76B4" w:rsidRPr="00CF0392" w:rsidRDefault="00EB76B4" w:rsidP="00EB76B4">
      <w:pPr>
        <w:rPr>
          <w:b/>
          <w:sz w:val="28"/>
          <w:szCs w:val="28"/>
        </w:rPr>
      </w:pPr>
      <w:r w:rsidRPr="00CF0392">
        <w:rPr>
          <w:b/>
          <w:sz w:val="28"/>
          <w:szCs w:val="28"/>
        </w:rPr>
        <w:t xml:space="preserve">Hvad </w:t>
      </w:r>
      <w:r>
        <w:rPr>
          <w:b/>
          <w:sz w:val="28"/>
          <w:szCs w:val="28"/>
        </w:rPr>
        <w:t xml:space="preserve">kan Cyberhotline for digital sikkerhed </w:t>
      </w:r>
      <w:r w:rsidRPr="00CF0392">
        <w:rPr>
          <w:b/>
          <w:sz w:val="28"/>
          <w:szCs w:val="28"/>
        </w:rPr>
        <w:t>hjælpe</w:t>
      </w:r>
      <w:r>
        <w:rPr>
          <w:b/>
          <w:sz w:val="28"/>
          <w:szCs w:val="28"/>
        </w:rPr>
        <w:t xml:space="preserve"> med?</w:t>
      </w:r>
    </w:p>
    <w:p w14:paraId="76135A61" w14:textId="3D9A5219" w:rsidR="00EB76B4" w:rsidRPr="00D01457" w:rsidRDefault="00EB76B4" w:rsidP="00EB76B4">
      <w:pPr>
        <w:numPr>
          <w:ilvl w:val="0"/>
          <w:numId w:val="38"/>
        </w:numPr>
      </w:pPr>
      <w:r>
        <w:t xml:space="preserve">Borgere og virksomheder kan kontakte Cyberhotline for digital sikkerhed </w:t>
      </w:r>
      <w:r>
        <w:t xml:space="preserve">på 33 37 00 37 kl. </w:t>
      </w:r>
      <w:r>
        <w:t xml:space="preserve">8-20 i hverdagene og </w:t>
      </w:r>
      <w:r>
        <w:t xml:space="preserve">kl. </w:t>
      </w:r>
      <w:r>
        <w:t>10-16 i weekender.</w:t>
      </w:r>
      <w:r w:rsidRPr="00D01457">
        <w:t xml:space="preserve"> </w:t>
      </w:r>
      <w:r>
        <w:t xml:space="preserve">Ved akutte henvendelser, som fx identitetstyveri eller igangværende angreb på virksomheder, kan der ringes døgnet rundt. </w:t>
      </w:r>
    </w:p>
    <w:p w14:paraId="5F7F4508" w14:textId="77777777" w:rsidR="00EB76B4" w:rsidRPr="00C57AD9" w:rsidRDefault="00EB76B4" w:rsidP="00EB76B4">
      <w:pPr>
        <w:numPr>
          <w:ilvl w:val="0"/>
          <w:numId w:val="38"/>
        </w:numPr>
      </w:pPr>
      <w:r>
        <w:t>Borgere og virksomheder kan blandt andet få hjælp til, hvordan de</w:t>
      </w:r>
      <w:r w:rsidRPr="00C57AD9">
        <w:t xml:space="preserve"> </w:t>
      </w:r>
      <w:r>
        <w:t xml:space="preserve">spotter falske webshops og laver </w:t>
      </w:r>
      <w:r w:rsidRPr="00C57AD9">
        <w:t>stærke passwo</w:t>
      </w:r>
      <w:r>
        <w:t xml:space="preserve">rds samt hvordan de ruster sig mod digitale trusler som fx </w:t>
      </w:r>
      <w:r w:rsidRPr="00C57AD9">
        <w:t>phishing, CEO-fraud</w:t>
      </w:r>
      <w:r>
        <w:t xml:space="preserve"> og</w:t>
      </w:r>
      <w:r w:rsidRPr="00C57AD9">
        <w:t xml:space="preserve"> faktura-bedrageri</w:t>
      </w:r>
      <w:r>
        <w:t xml:space="preserve">. </w:t>
      </w:r>
    </w:p>
    <w:p w14:paraId="30881F3F" w14:textId="77777777" w:rsidR="00EB76B4" w:rsidRDefault="00EB76B4" w:rsidP="00EB76B4">
      <w:pPr>
        <w:numPr>
          <w:ilvl w:val="0"/>
          <w:numId w:val="38"/>
        </w:numPr>
      </w:pPr>
      <w:r>
        <w:t>Borgere og</w:t>
      </w:r>
      <w:r w:rsidRPr="00C57AD9">
        <w:t xml:space="preserve"> virksomheder </w:t>
      </w:r>
      <w:r>
        <w:t xml:space="preserve">kan få hjælp til, hvad de skal gøre, hvis de er udsat for </w:t>
      </w:r>
      <w:r w:rsidRPr="00C57AD9">
        <w:t>et angreb fra it-kriminelle</w:t>
      </w:r>
      <w:r>
        <w:t>, og hvem det er relevant at kontakte for videre vejledning.</w:t>
      </w:r>
      <w:r w:rsidRPr="00C57AD9">
        <w:t xml:space="preserve"> </w:t>
      </w:r>
    </w:p>
    <w:p w14:paraId="3B77FA7E" w14:textId="41026DD4" w:rsidR="00EB76B4" w:rsidRDefault="00EB76B4" w:rsidP="00902A23">
      <w:r>
        <w:t xml:space="preserve">Se mere på </w:t>
      </w:r>
      <w:hyperlink r:id="rId14" w:history="1">
        <w:r>
          <w:rPr>
            <w:rStyle w:val="Hyperlink"/>
          </w:rPr>
          <w:t>Cyberhotline (sikkerdigital.dk)</w:t>
        </w:r>
      </w:hyperlink>
    </w:p>
    <w:sectPr w:rsidR="00EB76B4" w:rsidSect="00C27D64">
      <w:headerReference w:type="default" r:id="rId15"/>
      <w:headerReference w:type="first" r:id="rId16"/>
      <w:endnotePr>
        <w:numFmt w:val="decimal"/>
      </w:endnotePr>
      <w:pgSz w:w="11907" w:h="16840" w:code="9"/>
      <w:pgMar w:top="2125" w:right="2835" w:bottom="1418" w:left="1418" w:header="567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6A1A5" w14:textId="77777777" w:rsidR="005352F9" w:rsidRDefault="005352F9">
      <w:r>
        <w:separator/>
      </w:r>
    </w:p>
  </w:endnote>
  <w:endnote w:type="continuationSeparator" w:id="0">
    <w:p w14:paraId="4CFC72D8" w14:textId="77777777" w:rsidR="005352F9" w:rsidRDefault="0053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6D05B" w14:textId="77777777" w:rsidR="005352F9" w:rsidRPr="00757C29" w:rsidRDefault="005352F9" w:rsidP="00757C29">
      <w:pPr>
        <w:pStyle w:val="FootnoteSeperator"/>
      </w:pPr>
    </w:p>
  </w:footnote>
  <w:footnote w:type="continuationSeparator" w:id="0">
    <w:p w14:paraId="645998DE" w14:textId="77777777" w:rsidR="005352F9" w:rsidRDefault="00535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93D72" w14:textId="5AAEB9D1" w:rsidR="001A59BF" w:rsidRPr="00C27D64" w:rsidRDefault="00F32061" w:rsidP="00C27D64">
    <w:pPr>
      <w:pStyle w:val="Sidenummer"/>
    </w:pPr>
    <w:r w:rsidRPr="00C27D64">
      <w:tab/>
    </w:r>
    <w:sdt>
      <w:sdtPr>
        <w:alias w:val="Page"/>
        <w:tag w:val="{&quot;templafy&quot;:{&quot;id&quot;:&quot;1e4bf5e8-f6a5-480d-8267-839479328d29&quot;}}"/>
        <w:id w:val="-1477842714"/>
        <w:placeholder>
          <w:docPart w:val="3CF9137E71E04243B951AE8BF998828D"/>
        </w:placeholder>
      </w:sdtPr>
      <w:sdtEndPr/>
      <w:sdtContent>
        <w:r>
          <w:t>Side</w:t>
        </w:r>
      </w:sdtContent>
    </w:sdt>
    <w:r w:rsidR="001A59BF" w:rsidRPr="00C27D64">
      <w:t xml:space="preserve"> </w:t>
    </w:r>
    <w:r w:rsidR="001A59BF" w:rsidRPr="00C27D64">
      <w:fldChar w:fldCharType="begin"/>
    </w:r>
    <w:r w:rsidR="001A59BF" w:rsidRPr="00C27D64">
      <w:instrText xml:space="preserve"> PAGE </w:instrText>
    </w:r>
    <w:r w:rsidR="001A59BF" w:rsidRPr="00C27D64">
      <w:fldChar w:fldCharType="separate"/>
    </w:r>
    <w:r w:rsidR="00EB76B4">
      <w:rPr>
        <w:noProof/>
      </w:rPr>
      <w:t>2</w:t>
    </w:r>
    <w:r w:rsidR="001A59BF" w:rsidRPr="00C27D64">
      <w:fldChar w:fldCharType="end"/>
    </w:r>
    <w:r w:rsidR="001A59BF" w:rsidRPr="00C27D64">
      <w:t xml:space="preserve"> </w:t>
    </w:r>
    <w:sdt>
      <w:sdtPr>
        <w:alias w:val="Of"/>
        <w:tag w:val="{&quot;templafy&quot;:{&quot;id&quot;:&quot;dc478e68-e9a3-4847-ab08-d6ba6ed217f9&quot;}}"/>
        <w:id w:val="492847068"/>
        <w:placeholder>
          <w:docPart w:val="3CF9137E71E04243B951AE8BF998828D"/>
        </w:placeholder>
      </w:sdtPr>
      <w:sdtEndPr/>
      <w:sdtContent>
        <w:r>
          <w:t>af</w:t>
        </w:r>
      </w:sdtContent>
    </w:sdt>
    <w:r w:rsidR="001A59BF" w:rsidRPr="00C27D64">
      <w:t xml:space="preserve"> </w:t>
    </w:r>
    <w:r w:rsidR="005352F9">
      <w:fldChar w:fldCharType="begin"/>
    </w:r>
    <w:r w:rsidR="005352F9">
      <w:instrText xml:space="preserve"> NUMPAGES </w:instrText>
    </w:r>
    <w:r w:rsidR="005352F9">
      <w:fldChar w:fldCharType="separate"/>
    </w:r>
    <w:r w:rsidR="00EB76B4">
      <w:rPr>
        <w:noProof/>
      </w:rPr>
      <w:t>2</w:t>
    </w:r>
    <w:r w:rsidR="005352F9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24F8F" w14:textId="77777777" w:rsidR="001D514E" w:rsidRDefault="001D514E" w:rsidP="001D514E">
    <w:pPr>
      <w:pStyle w:val="Sidehoved"/>
    </w:pPr>
  </w:p>
  <w:p w14:paraId="0FE31BE9" w14:textId="77777777" w:rsidR="001D514E" w:rsidRDefault="001D514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9" w15:restartNumberingAfterBreak="0">
    <w:nsid w:val="05B10DA5"/>
    <w:multiLevelType w:val="multilevel"/>
    <w:tmpl w:val="BD60B33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0" w15:restartNumberingAfterBreak="0">
    <w:nsid w:val="08BB138A"/>
    <w:multiLevelType w:val="hybridMultilevel"/>
    <w:tmpl w:val="5D641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86984"/>
    <w:multiLevelType w:val="hybridMultilevel"/>
    <w:tmpl w:val="8D58FD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78C7ECD"/>
    <w:multiLevelType w:val="hybridMultilevel"/>
    <w:tmpl w:val="656AECDA"/>
    <w:lvl w:ilvl="0" w:tplc="7B4C74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3116DD"/>
    <w:multiLevelType w:val="multilevel"/>
    <w:tmpl w:val="215C3EA6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5" w15:restartNumberingAfterBreak="0">
    <w:nsid w:val="33E93B65"/>
    <w:multiLevelType w:val="hybridMultilevel"/>
    <w:tmpl w:val="BBA06C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77A47D8"/>
    <w:multiLevelType w:val="hybridMultilevel"/>
    <w:tmpl w:val="E05CC3D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9" w15:restartNumberingAfterBreak="0">
    <w:nsid w:val="53D66DA2"/>
    <w:multiLevelType w:val="hybridMultilevel"/>
    <w:tmpl w:val="820EB706"/>
    <w:lvl w:ilvl="0" w:tplc="A1805880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21" w15:restartNumberingAfterBreak="0">
    <w:nsid w:val="6ACB3B03"/>
    <w:multiLevelType w:val="multilevel"/>
    <w:tmpl w:val="6A3290C6"/>
    <w:lvl w:ilvl="0">
      <w:start w:val="1"/>
      <w:numFmt w:val="bullet"/>
      <w:pStyle w:val="Normal-Punktliste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2" w15:restartNumberingAfterBreak="0">
    <w:nsid w:val="734C7605"/>
    <w:multiLevelType w:val="multilevel"/>
    <w:tmpl w:val="681C9406"/>
    <w:lvl w:ilvl="0">
      <w:start w:val="1"/>
      <w:numFmt w:val="decimal"/>
      <w:pStyle w:val="Normal-Nummerliste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num w:numId="1">
    <w:abstractNumId w:val="22"/>
  </w:num>
  <w:num w:numId="2">
    <w:abstractNumId w:val="21"/>
  </w:num>
  <w:num w:numId="3">
    <w:abstractNumId w:val="18"/>
  </w:num>
  <w:num w:numId="4">
    <w:abstractNumId w:val="12"/>
  </w:num>
  <w:num w:numId="5">
    <w:abstractNumId w:val="16"/>
  </w:num>
  <w:num w:numId="6">
    <w:abstractNumId w:val="8"/>
  </w:num>
  <w:num w:numId="7">
    <w:abstractNumId w:val="20"/>
  </w:num>
  <w:num w:numId="8">
    <w:abstractNumId w:val="14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9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2"/>
  </w:num>
  <w:num w:numId="20">
    <w:abstractNumId w:val="16"/>
  </w:num>
  <w:num w:numId="21">
    <w:abstractNumId w:val="8"/>
  </w:num>
  <w:num w:numId="22">
    <w:abstractNumId w:val="20"/>
  </w:num>
  <w:num w:numId="23">
    <w:abstractNumId w:val="14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9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3"/>
  </w:num>
  <w:num w:numId="34">
    <w:abstractNumId w:val="15"/>
  </w:num>
  <w:num w:numId="35">
    <w:abstractNumId w:val="17"/>
  </w:num>
  <w:num w:numId="36">
    <w:abstractNumId w:val="19"/>
  </w:num>
  <w:num w:numId="37">
    <w:abstractNumId w:val="10"/>
  </w:num>
  <w:num w:numId="38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4A"/>
    <w:rsid w:val="000035B8"/>
    <w:rsid w:val="00013EC8"/>
    <w:rsid w:val="000146A7"/>
    <w:rsid w:val="00015A47"/>
    <w:rsid w:val="00025BAB"/>
    <w:rsid w:val="00026015"/>
    <w:rsid w:val="000421D4"/>
    <w:rsid w:val="00051A09"/>
    <w:rsid w:val="00051A65"/>
    <w:rsid w:val="00054099"/>
    <w:rsid w:val="00055078"/>
    <w:rsid w:val="00062D6A"/>
    <w:rsid w:val="00066058"/>
    <w:rsid w:val="000769DC"/>
    <w:rsid w:val="00091C08"/>
    <w:rsid w:val="000A514C"/>
    <w:rsid w:val="000B0DAA"/>
    <w:rsid w:val="000D5D7E"/>
    <w:rsid w:val="000D6E63"/>
    <w:rsid w:val="000E5196"/>
    <w:rsid w:val="000F0A2D"/>
    <w:rsid w:val="00107B13"/>
    <w:rsid w:val="00110C22"/>
    <w:rsid w:val="00121425"/>
    <w:rsid w:val="0012489C"/>
    <w:rsid w:val="00126461"/>
    <w:rsid w:val="00126D4A"/>
    <w:rsid w:val="00134F30"/>
    <w:rsid w:val="001452B9"/>
    <w:rsid w:val="00146E5A"/>
    <w:rsid w:val="00153477"/>
    <w:rsid w:val="00155C1E"/>
    <w:rsid w:val="00160021"/>
    <w:rsid w:val="001601FA"/>
    <w:rsid w:val="001619DE"/>
    <w:rsid w:val="0016483A"/>
    <w:rsid w:val="00174E25"/>
    <w:rsid w:val="00176ADD"/>
    <w:rsid w:val="00180030"/>
    <w:rsid w:val="00186F7F"/>
    <w:rsid w:val="00192812"/>
    <w:rsid w:val="00192B9A"/>
    <w:rsid w:val="001A59BF"/>
    <w:rsid w:val="001B007C"/>
    <w:rsid w:val="001B3B57"/>
    <w:rsid w:val="001D3B41"/>
    <w:rsid w:val="001D514E"/>
    <w:rsid w:val="001E0B84"/>
    <w:rsid w:val="001E1205"/>
    <w:rsid w:val="001E2ADD"/>
    <w:rsid w:val="001E690A"/>
    <w:rsid w:val="001E6F97"/>
    <w:rsid w:val="001F177B"/>
    <w:rsid w:val="001F2F61"/>
    <w:rsid w:val="001F3C6A"/>
    <w:rsid w:val="00216BE3"/>
    <w:rsid w:val="00216DE7"/>
    <w:rsid w:val="002171DE"/>
    <w:rsid w:val="0023571C"/>
    <w:rsid w:val="00236EFA"/>
    <w:rsid w:val="0024414D"/>
    <w:rsid w:val="00253AE3"/>
    <w:rsid w:val="002568FF"/>
    <w:rsid w:val="00257885"/>
    <w:rsid w:val="00270BA3"/>
    <w:rsid w:val="00276616"/>
    <w:rsid w:val="00277DAC"/>
    <w:rsid w:val="002800B3"/>
    <w:rsid w:val="00286E98"/>
    <w:rsid w:val="00295ADC"/>
    <w:rsid w:val="00296FB4"/>
    <w:rsid w:val="002A00A7"/>
    <w:rsid w:val="002A105A"/>
    <w:rsid w:val="002A1440"/>
    <w:rsid w:val="002A1A68"/>
    <w:rsid w:val="002A670C"/>
    <w:rsid w:val="002A7D05"/>
    <w:rsid w:val="002C4167"/>
    <w:rsid w:val="002E27E2"/>
    <w:rsid w:val="002E326D"/>
    <w:rsid w:val="002E7918"/>
    <w:rsid w:val="002F2D9E"/>
    <w:rsid w:val="002F5043"/>
    <w:rsid w:val="00301857"/>
    <w:rsid w:val="0031429E"/>
    <w:rsid w:val="0031449D"/>
    <w:rsid w:val="00315583"/>
    <w:rsid w:val="00326A86"/>
    <w:rsid w:val="00331B15"/>
    <w:rsid w:val="0034658C"/>
    <w:rsid w:val="00346E94"/>
    <w:rsid w:val="003505B4"/>
    <w:rsid w:val="003548B9"/>
    <w:rsid w:val="00361AEA"/>
    <w:rsid w:val="00362503"/>
    <w:rsid w:val="00380146"/>
    <w:rsid w:val="003824DD"/>
    <w:rsid w:val="00382CEA"/>
    <w:rsid w:val="003A7C5E"/>
    <w:rsid w:val="003B180B"/>
    <w:rsid w:val="003C1D7A"/>
    <w:rsid w:val="003C3A78"/>
    <w:rsid w:val="003D1BE5"/>
    <w:rsid w:val="003D2281"/>
    <w:rsid w:val="003D6FCD"/>
    <w:rsid w:val="003E21DF"/>
    <w:rsid w:val="003E6170"/>
    <w:rsid w:val="003E709E"/>
    <w:rsid w:val="003F128D"/>
    <w:rsid w:val="003F7BCB"/>
    <w:rsid w:val="00405B16"/>
    <w:rsid w:val="00406A77"/>
    <w:rsid w:val="004106F0"/>
    <w:rsid w:val="00414834"/>
    <w:rsid w:val="0043074C"/>
    <w:rsid w:val="00433FF8"/>
    <w:rsid w:val="004357F5"/>
    <w:rsid w:val="004628D9"/>
    <w:rsid w:val="00476B67"/>
    <w:rsid w:val="00493EAD"/>
    <w:rsid w:val="00494F03"/>
    <w:rsid w:val="004B006B"/>
    <w:rsid w:val="004B1EE2"/>
    <w:rsid w:val="004B5763"/>
    <w:rsid w:val="004C1DCD"/>
    <w:rsid w:val="004C3DF7"/>
    <w:rsid w:val="004F1368"/>
    <w:rsid w:val="005001B3"/>
    <w:rsid w:val="00504494"/>
    <w:rsid w:val="005236D8"/>
    <w:rsid w:val="0052385B"/>
    <w:rsid w:val="00527676"/>
    <w:rsid w:val="005352F9"/>
    <w:rsid w:val="00541D79"/>
    <w:rsid w:val="0054344D"/>
    <w:rsid w:val="00545F55"/>
    <w:rsid w:val="00556DFB"/>
    <w:rsid w:val="00560FFF"/>
    <w:rsid w:val="005622B9"/>
    <w:rsid w:val="00564020"/>
    <w:rsid w:val="00566666"/>
    <w:rsid w:val="00570BB3"/>
    <w:rsid w:val="005731FD"/>
    <w:rsid w:val="005802EE"/>
    <w:rsid w:val="005905DD"/>
    <w:rsid w:val="00595280"/>
    <w:rsid w:val="005A0090"/>
    <w:rsid w:val="005A6C22"/>
    <w:rsid w:val="005B30D2"/>
    <w:rsid w:val="005B7FEC"/>
    <w:rsid w:val="005C3091"/>
    <w:rsid w:val="005E5759"/>
    <w:rsid w:val="005E6CB9"/>
    <w:rsid w:val="005E7597"/>
    <w:rsid w:val="005F200E"/>
    <w:rsid w:val="0060167C"/>
    <w:rsid w:val="006053CA"/>
    <w:rsid w:val="006267A6"/>
    <w:rsid w:val="00631085"/>
    <w:rsid w:val="0063291D"/>
    <w:rsid w:val="00636501"/>
    <w:rsid w:val="00640A6B"/>
    <w:rsid w:val="0066039F"/>
    <w:rsid w:val="00662B73"/>
    <w:rsid w:val="00663BB2"/>
    <w:rsid w:val="0067607C"/>
    <w:rsid w:val="00687E27"/>
    <w:rsid w:val="006923D6"/>
    <w:rsid w:val="006A4614"/>
    <w:rsid w:val="006D3599"/>
    <w:rsid w:val="006E30FE"/>
    <w:rsid w:val="006E45B5"/>
    <w:rsid w:val="006E694D"/>
    <w:rsid w:val="00700CBF"/>
    <w:rsid w:val="00711522"/>
    <w:rsid w:val="00714F56"/>
    <w:rsid w:val="0071658A"/>
    <w:rsid w:val="007240BF"/>
    <w:rsid w:val="0073336A"/>
    <w:rsid w:val="00736658"/>
    <w:rsid w:val="00751A9F"/>
    <w:rsid w:val="00757C29"/>
    <w:rsid w:val="007606BA"/>
    <w:rsid w:val="00793F0A"/>
    <w:rsid w:val="007955B4"/>
    <w:rsid w:val="00796D94"/>
    <w:rsid w:val="007B0E4F"/>
    <w:rsid w:val="007B3F35"/>
    <w:rsid w:val="007B6BFF"/>
    <w:rsid w:val="007B6C2B"/>
    <w:rsid w:val="007C2199"/>
    <w:rsid w:val="007C2BE5"/>
    <w:rsid w:val="007C3256"/>
    <w:rsid w:val="007D23B5"/>
    <w:rsid w:val="007D3AE2"/>
    <w:rsid w:val="007E3FFC"/>
    <w:rsid w:val="007E79D8"/>
    <w:rsid w:val="007E7EF4"/>
    <w:rsid w:val="007F18C6"/>
    <w:rsid w:val="007F5A3A"/>
    <w:rsid w:val="00800305"/>
    <w:rsid w:val="0081367C"/>
    <w:rsid w:val="00825C29"/>
    <w:rsid w:val="008262C7"/>
    <w:rsid w:val="00830FBF"/>
    <w:rsid w:val="00833E3E"/>
    <w:rsid w:val="00841F21"/>
    <w:rsid w:val="00856F03"/>
    <w:rsid w:val="008632C9"/>
    <w:rsid w:val="00863559"/>
    <w:rsid w:val="00877427"/>
    <w:rsid w:val="0088415B"/>
    <w:rsid w:val="00884A03"/>
    <w:rsid w:val="00893755"/>
    <w:rsid w:val="008976F4"/>
    <w:rsid w:val="008A7EBA"/>
    <w:rsid w:val="008B0A0F"/>
    <w:rsid w:val="008B40F1"/>
    <w:rsid w:val="008B71D6"/>
    <w:rsid w:val="008C385D"/>
    <w:rsid w:val="008D0573"/>
    <w:rsid w:val="008D1806"/>
    <w:rsid w:val="008D1A60"/>
    <w:rsid w:val="008D21AE"/>
    <w:rsid w:val="008D24D0"/>
    <w:rsid w:val="008E4CCC"/>
    <w:rsid w:val="008F7C35"/>
    <w:rsid w:val="00902A23"/>
    <w:rsid w:val="00903DB7"/>
    <w:rsid w:val="00904A00"/>
    <w:rsid w:val="00906833"/>
    <w:rsid w:val="0091569A"/>
    <w:rsid w:val="00923187"/>
    <w:rsid w:val="0092707D"/>
    <w:rsid w:val="00927F30"/>
    <w:rsid w:val="00930E78"/>
    <w:rsid w:val="00932E0F"/>
    <w:rsid w:val="0094184E"/>
    <w:rsid w:val="009462E1"/>
    <w:rsid w:val="009508BA"/>
    <w:rsid w:val="00952CE6"/>
    <w:rsid w:val="009565C2"/>
    <w:rsid w:val="00957922"/>
    <w:rsid w:val="00960482"/>
    <w:rsid w:val="009606D3"/>
    <w:rsid w:val="00960DB6"/>
    <w:rsid w:val="00963F43"/>
    <w:rsid w:val="00985C7E"/>
    <w:rsid w:val="00987FE3"/>
    <w:rsid w:val="009A06B6"/>
    <w:rsid w:val="009C1034"/>
    <w:rsid w:val="009C28EF"/>
    <w:rsid w:val="009C3A4A"/>
    <w:rsid w:val="009D3340"/>
    <w:rsid w:val="009D3457"/>
    <w:rsid w:val="009F0852"/>
    <w:rsid w:val="009F27A2"/>
    <w:rsid w:val="009F2A43"/>
    <w:rsid w:val="00A00987"/>
    <w:rsid w:val="00A04B82"/>
    <w:rsid w:val="00A068FD"/>
    <w:rsid w:val="00A260A8"/>
    <w:rsid w:val="00A42BEC"/>
    <w:rsid w:val="00A4417B"/>
    <w:rsid w:val="00A603F2"/>
    <w:rsid w:val="00A62A8C"/>
    <w:rsid w:val="00A64FA6"/>
    <w:rsid w:val="00A83B3A"/>
    <w:rsid w:val="00AA09E3"/>
    <w:rsid w:val="00AB233B"/>
    <w:rsid w:val="00AC1961"/>
    <w:rsid w:val="00AC3931"/>
    <w:rsid w:val="00AF52AC"/>
    <w:rsid w:val="00B12394"/>
    <w:rsid w:val="00B1553D"/>
    <w:rsid w:val="00B161BD"/>
    <w:rsid w:val="00B22341"/>
    <w:rsid w:val="00B22FB7"/>
    <w:rsid w:val="00B45AE1"/>
    <w:rsid w:val="00B46220"/>
    <w:rsid w:val="00B53F3B"/>
    <w:rsid w:val="00B568F9"/>
    <w:rsid w:val="00B61F7E"/>
    <w:rsid w:val="00B64909"/>
    <w:rsid w:val="00B6560D"/>
    <w:rsid w:val="00B65D23"/>
    <w:rsid w:val="00B71753"/>
    <w:rsid w:val="00B738EE"/>
    <w:rsid w:val="00B73D8F"/>
    <w:rsid w:val="00B90859"/>
    <w:rsid w:val="00B91E7D"/>
    <w:rsid w:val="00BA2C8D"/>
    <w:rsid w:val="00BA56DF"/>
    <w:rsid w:val="00BB07C0"/>
    <w:rsid w:val="00BB7223"/>
    <w:rsid w:val="00BC3C7C"/>
    <w:rsid w:val="00BC51A0"/>
    <w:rsid w:val="00BD024E"/>
    <w:rsid w:val="00BD1B0B"/>
    <w:rsid w:val="00BE4B0D"/>
    <w:rsid w:val="00BE7FBE"/>
    <w:rsid w:val="00BF0D5E"/>
    <w:rsid w:val="00BF39B0"/>
    <w:rsid w:val="00C046A5"/>
    <w:rsid w:val="00C13558"/>
    <w:rsid w:val="00C15BD1"/>
    <w:rsid w:val="00C261A1"/>
    <w:rsid w:val="00C27D64"/>
    <w:rsid w:val="00C27E26"/>
    <w:rsid w:val="00C31DC5"/>
    <w:rsid w:val="00C4089D"/>
    <w:rsid w:val="00C6106A"/>
    <w:rsid w:val="00C64105"/>
    <w:rsid w:val="00C769F5"/>
    <w:rsid w:val="00C86752"/>
    <w:rsid w:val="00C928F6"/>
    <w:rsid w:val="00C9424D"/>
    <w:rsid w:val="00CA0509"/>
    <w:rsid w:val="00CA107F"/>
    <w:rsid w:val="00CB0F75"/>
    <w:rsid w:val="00CB2E97"/>
    <w:rsid w:val="00CD0784"/>
    <w:rsid w:val="00CD380F"/>
    <w:rsid w:val="00CE0A9C"/>
    <w:rsid w:val="00CF32A7"/>
    <w:rsid w:val="00CF367C"/>
    <w:rsid w:val="00CF406B"/>
    <w:rsid w:val="00D002B7"/>
    <w:rsid w:val="00D0311D"/>
    <w:rsid w:val="00D035C6"/>
    <w:rsid w:val="00D06807"/>
    <w:rsid w:val="00D148B9"/>
    <w:rsid w:val="00D2330A"/>
    <w:rsid w:val="00D271E6"/>
    <w:rsid w:val="00D277C9"/>
    <w:rsid w:val="00D27834"/>
    <w:rsid w:val="00D3791D"/>
    <w:rsid w:val="00D416A3"/>
    <w:rsid w:val="00D614D4"/>
    <w:rsid w:val="00D72BA3"/>
    <w:rsid w:val="00D7677C"/>
    <w:rsid w:val="00D773E1"/>
    <w:rsid w:val="00DA25E7"/>
    <w:rsid w:val="00DA4339"/>
    <w:rsid w:val="00DB0732"/>
    <w:rsid w:val="00DB6EA5"/>
    <w:rsid w:val="00DB72F7"/>
    <w:rsid w:val="00DC0CCF"/>
    <w:rsid w:val="00DC3E1B"/>
    <w:rsid w:val="00DD1497"/>
    <w:rsid w:val="00DD545E"/>
    <w:rsid w:val="00DD6BCF"/>
    <w:rsid w:val="00DE4639"/>
    <w:rsid w:val="00DE6A38"/>
    <w:rsid w:val="00DF19AF"/>
    <w:rsid w:val="00E02094"/>
    <w:rsid w:val="00E14B72"/>
    <w:rsid w:val="00E25227"/>
    <w:rsid w:val="00E41636"/>
    <w:rsid w:val="00E51AD2"/>
    <w:rsid w:val="00E527AC"/>
    <w:rsid w:val="00E663F0"/>
    <w:rsid w:val="00E66901"/>
    <w:rsid w:val="00E75D8F"/>
    <w:rsid w:val="00E91558"/>
    <w:rsid w:val="00E9513F"/>
    <w:rsid w:val="00E95E98"/>
    <w:rsid w:val="00EB76B4"/>
    <w:rsid w:val="00EC1653"/>
    <w:rsid w:val="00EC3A2D"/>
    <w:rsid w:val="00ED59B0"/>
    <w:rsid w:val="00EE1C0D"/>
    <w:rsid w:val="00EE3EB3"/>
    <w:rsid w:val="00EE6B61"/>
    <w:rsid w:val="00EF1556"/>
    <w:rsid w:val="00EF36FB"/>
    <w:rsid w:val="00EF5F89"/>
    <w:rsid w:val="00F32061"/>
    <w:rsid w:val="00F35D5E"/>
    <w:rsid w:val="00F36D9B"/>
    <w:rsid w:val="00F4409A"/>
    <w:rsid w:val="00F51EDF"/>
    <w:rsid w:val="00F6027F"/>
    <w:rsid w:val="00F62D1C"/>
    <w:rsid w:val="00F757BC"/>
    <w:rsid w:val="00F75C2B"/>
    <w:rsid w:val="00F76766"/>
    <w:rsid w:val="00F82D3E"/>
    <w:rsid w:val="00F8790A"/>
    <w:rsid w:val="00FA0CE8"/>
    <w:rsid w:val="00FA28BF"/>
    <w:rsid w:val="00FC3A0F"/>
    <w:rsid w:val="00FC5C78"/>
    <w:rsid w:val="00FD08FA"/>
    <w:rsid w:val="00FD7BCC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03A5FE"/>
  <w15:docId w15:val="{010BC902-69BF-48D2-BAFD-7002FA5B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semiHidden="1" w:uiPriority="99" w:qFormat="1"/>
    <w:lsdException w:name="Book Title" w:semiHidden="1" w:uiPriority="99" w:qFormat="1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08"/>
  </w:style>
  <w:style w:type="paragraph" w:styleId="Overskrift1">
    <w:name w:val="heading 1"/>
    <w:basedOn w:val="Normal"/>
    <w:next w:val="Normal"/>
    <w:uiPriority w:val="1"/>
    <w:qFormat/>
    <w:rsid w:val="00091C08"/>
    <w:pPr>
      <w:keepNext/>
      <w:suppressAutoHyphens/>
      <w:spacing w:before="280" w:line="320" w:lineRule="atLeast"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091C08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091C08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091C08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091C08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091C08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091C08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091C08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091C08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091C08"/>
    <w:pPr>
      <w:numPr>
        <w:numId w:val="3"/>
      </w:numPr>
    </w:pPr>
  </w:style>
  <w:style w:type="numbering" w:styleId="1ai">
    <w:name w:val="Outline List 1"/>
    <w:basedOn w:val="Ingenoversigt"/>
    <w:semiHidden/>
    <w:rsid w:val="00091C08"/>
    <w:pPr>
      <w:numPr>
        <w:numId w:val="4"/>
      </w:numPr>
    </w:pPr>
  </w:style>
  <w:style w:type="numbering" w:styleId="ArtikelSektion">
    <w:name w:val="Outline List 3"/>
    <w:basedOn w:val="Ingenoversigt"/>
    <w:semiHidden/>
    <w:rsid w:val="00091C08"/>
    <w:pPr>
      <w:numPr>
        <w:numId w:val="5"/>
      </w:numPr>
    </w:pPr>
  </w:style>
  <w:style w:type="paragraph" w:styleId="Bloktekst">
    <w:name w:val="Block Text"/>
    <w:basedOn w:val="Normal"/>
    <w:uiPriority w:val="99"/>
    <w:semiHidden/>
    <w:rsid w:val="00091C08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091C08"/>
    <w:pPr>
      <w:spacing w:after="120"/>
    </w:pPr>
  </w:style>
  <w:style w:type="paragraph" w:styleId="Brdtekst2">
    <w:name w:val="Body Text 2"/>
    <w:basedOn w:val="Normal"/>
    <w:uiPriority w:val="99"/>
    <w:semiHidden/>
    <w:rsid w:val="00091C08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091C08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091C08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091C08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091C08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091C08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091C08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5"/>
    <w:qFormat/>
    <w:rsid w:val="00091C08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940027" w:themeColor="text2"/>
      <w:sz w:val="15"/>
      <w:szCs w:val="20"/>
    </w:rPr>
  </w:style>
  <w:style w:type="paragraph" w:styleId="Sluthilsen">
    <w:name w:val="Closing"/>
    <w:basedOn w:val="Normal"/>
    <w:uiPriority w:val="99"/>
    <w:semiHidden/>
    <w:rsid w:val="00091C08"/>
    <w:pPr>
      <w:ind w:left="4252"/>
    </w:pPr>
  </w:style>
  <w:style w:type="paragraph" w:styleId="Dato">
    <w:name w:val="Date"/>
    <w:basedOn w:val="Normal"/>
    <w:next w:val="Normal"/>
    <w:uiPriority w:val="99"/>
    <w:semiHidden/>
    <w:rsid w:val="00091C08"/>
  </w:style>
  <w:style w:type="paragraph" w:styleId="Mailsignatur">
    <w:name w:val="E-mail Signature"/>
    <w:basedOn w:val="Normal"/>
    <w:uiPriority w:val="99"/>
    <w:semiHidden/>
    <w:rsid w:val="00091C08"/>
  </w:style>
  <w:style w:type="character" w:styleId="Fremhv">
    <w:name w:val="Emphasis"/>
    <w:basedOn w:val="Standardskrifttypeiafsnit"/>
    <w:uiPriority w:val="99"/>
    <w:semiHidden/>
    <w:qFormat/>
    <w:rsid w:val="00091C08"/>
    <w:rPr>
      <w:i/>
      <w:iCs/>
      <w:lang w:val="da-DK"/>
    </w:rPr>
  </w:style>
  <w:style w:type="character" w:styleId="Slutnotehenvisning">
    <w:name w:val="endnote reference"/>
    <w:basedOn w:val="Standardskrifttypeiafsnit"/>
    <w:uiPriority w:val="99"/>
    <w:semiHidden/>
    <w:rsid w:val="00091C08"/>
    <w:rPr>
      <w:vertAlign w:val="superscript"/>
      <w:lang w:val="da-DK"/>
    </w:rPr>
  </w:style>
  <w:style w:type="paragraph" w:styleId="Slutnotetekst">
    <w:name w:val="endnote text"/>
    <w:basedOn w:val="Normal"/>
    <w:uiPriority w:val="99"/>
    <w:semiHidden/>
    <w:rsid w:val="00091C08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091C08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091C08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091C08"/>
    <w:rPr>
      <w:vertAlign w:val="superscript"/>
      <w:lang w:val="da-DK"/>
    </w:rPr>
  </w:style>
  <w:style w:type="paragraph" w:styleId="Fodnotetekst">
    <w:name w:val="footnote text"/>
    <w:basedOn w:val="Normal"/>
    <w:uiPriority w:val="99"/>
    <w:semiHidden/>
    <w:rsid w:val="00091C08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091C08"/>
    <w:rPr>
      <w:lang w:val="da-DK"/>
    </w:rPr>
  </w:style>
  <w:style w:type="paragraph" w:styleId="HTML-adresse">
    <w:name w:val="HTML Address"/>
    <w:basedOn w:val="Normal"/>
    <w:uiPriority w:val="99"/>
    <w:semiHidden/>
    <w:rsid w:val="00091C08"/>
    <w:rPr>
      <w:i/>
      <w:iCs/>
    </w:rPr>
  </w:style>
  <w:style w:type="character" w:styleId="HTML-citat">
    <w:name w:val="HTML Cite"/>
    <w:basedOn w:val="Standardskrifttypeiafsnit"/>
    <w:uiPriority w:val="99"/>
    <w:semiHidden/>
    <w:rsid w:val="00091C08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091C08"/>
    <w:rPr>
      <w:rFonts w:ascii="Courier New" w:hAnsi="Courier New" w:cs="Courier New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091C08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091C08"/>
    <w:rPr>
      <w:rFonts w:ascii="Courier New" w:hAnsi="Courier New" w:cs="Courier New"/>
      <w:sz w:val="20"/>
      <w:szCs w:val="20"/>
      <w:lang w:val="da-DK"/>
    </w:rPr>
  </w:style>
  <w:style w:type="paragraph" w:styleId="FormateretHTML">
    <w:name w:val="HTML Preformatted"/>
    <w:basedOn w:val="Normal"/>
    <w:uiPriority w:val="99"/>
    <w:semiHidden/>
    <w:rsid w:val="00091C08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091C08"/>
    <w:rPr>
      <w:rFonts w:ascii="Courier New" w:hAnsi="Courier New" w:cs="Courier New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091C08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091C08"/>
    <w:rPr>
      <w:i/>
      <w:iCs/>
      <w:lang w:val="da-DK"/>
    </w:rPr>
  </w:style>
  <w:style w:type="character" w:styleId="Linjenummer">
    <w:name w:val="line number"/>
    <w:basedOn w:val="Standardskrifttypeiafsnit"/>
    <w:uiPriority w:val="99"/>
    <w:semiHidden/>
    <w:rsid w:val="00091C08"/>
    <w:rPr>
      <w:lang w:val="da-DK"/>
    </w:rPr>
  </w:style>
  <w:style w:type="paragraph" w:styleId="Liste">
    <w:name w:val="List"/>
    <w:basedOn w:val="Normal"/>
    <w:uiPriority w:val="99"/>
    <w:semiHidden/>
    <w:rsid w:val="00091C08"/>
    <w:pPr>
      <w:ind w:left="283" w:hanging="283"/>
    </w:pPr>
  </w:style>
  <w:style w:type="paragraph" w:styleId="Liste2">
    <w:name w:val="List 2"/>
    <w:basedOn w:val="Normal"/>
    <w:uiPriority w:val="99"/>
    <w:semiHidden/>
    <w:rsid w:val="00091C08"/>
    <w:pPr>
      <w:ind w:left="566" w:hanging="283"/>
    </w:pPr>
  </w:style>
  <w:style w:type="paragraph" w:styleId="Liste3">
    <w:name w:val="List 3"/>
    <w:basedOn w:val="Normal"/>
    <w:uiPriority w:val="99"/>
    <w:semiHidden/>
    <w:rsid w:val="00091C08"/>
    <w:pPr>
      <w:ind w:left="849" w:hanging="283"/>
    </w:pPr>
  </w:style>
  <w:style w:type="paragraph" w:styleId="Liste4">
    <w:name w:val="List 4"/>
    <w:basedOn w:val="Normal"/>
    <w:uiPriority w:val="99"/>
    <w:semiHidden/>
    <w:rsid w:val="00091C08"/>
    <w:pPr>
      <w:ind w:left="1132" w:hanging="283"/>
    </w:pPr>
  </w:style>
  <w:style w:type="paragraph" w:styleId="Liste5">
    <w:name w:val="List 5"/>
    <w:basedOn w:val="Normal"/>
    <w:uiPriority w:val="99"/>
    <w:semiHidden/>
    <w:rsid w:val="00091C08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91C08"/>
    <w:pPr>
      <w:numPr>
        <w:numId w:val="23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091C08"/>
    <w:pPr>
      <w:numPr>
        <w:numId w:val="24"/>
      </w:numPr>
    </w:pPr>
  </w:style>
  <w:style w:type="paragraph" w:styleId="Opstilling-punkttegn3">
    <w:name w:val="List Bullet 3"/>
    <w:basedOn w:val="Normal"/>
    <w:uiPriority w:val="99"/>
    <w:semiHidden/>
    <w:rsid w:val="00091C08"/>
    <w:pPr>
      <w:numPr>
        <w:numId w:val="25"/>
      </w:numPr>
    </w:pPr>
  </w:style>
  <w:style w:type="paragraph" w:styleId="Opstilling-punkttegn4">
    <w:name w:val="List Bullet 4"/>
    <w:basedOn w:val="Normal"/>
    <w:uiPriority w:val="99"/>
    <w:semiHidden/>
    <w:rsid w:val="00091C08"/>
    <w:pPr>
      <w:numPr>
        <w:numId w:val="26"/>
      </w:numPr>
    </w:pPr>
  </w:style>
  <w:style w:type="paragraph" w:styleId="Opstilling-punkttegn5">
    <w:name w:val="List Bullet 5"/>
    <w:basedOn w:val="Normal"/>
    <w:uiPriority w:val="99"/>
    <w:semiHidden/>
    <w:rsid w:val="00091C08"/>
    <w:pPr>
      <w:numPr>
        <w:numId w:val="27"/>
      </w:numPr>
    </w:pPr>
  </w:style>
  <w:style w:type="paragraph" w:styleId="Opstilling-forts">
    <w:name w:val="List Continue"/>
    <w:basedOn w:val="Normal"/>
    <w:uiPriority w:val="99"/>
    <w:semiHidden/>
    <w:rsid w:val="00091C08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091C08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091C08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091C08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091C08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091C08"/>
    <w:pPr>
      <w:numPr>
        <w:numId w:val="28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091C08"/>
    <w:pPr>
      <w:numPr>
        <w:numId w:val="29"/>
      </w:numPr>
    </w:pPr>
  </w:style>
  <w:style w:type="paragraph" w:styleId="Opstilling-talellerbogst3">
    <w:name w:val="List Number 3"/>
    <w:basedOn w:val="Normal"/>
    <w:uiPriority w:val="99"/>
    <w:semiHidden/>
    <w:rsid w:val="00091C08"/>
    <w:pPr>
      <w:numPr>
        <w:numId w:val="30"/>
      </w:numPr>
    </w:pPr>
  </w:style>
  <w:style w:type="paragraph" w:styleId="Opstilling-talellerbogst4">
    <w:name w:val="List Number 4"/>
    <w:basedOn w:val="Normal"/>
    <w:uiPriority w:val="99"/>
    <w:semiHidden/>
    <w:rsid w:val="00091C08"/>
    <w:pPr>
      <w:numPr>
        <w:numId w:val="31"/>
      </w:numPr>
    </w:pPr>
  </w:style>
  <w:style w:type="paragraph" w:styleId="Opstilling-talellerbogst5">
    <w:name w:val="List Number 5"/>
    <w:basedOn w:val="Normal"/>
    <w:uiPriority w:val="99"/>
    <w:semiHidden/>
    <w:rsid w:val="00091C08"/>
    <w:pPr>
      <w:numPr>
        <w:numId w:val="32"/>
      </w:numPr>
    </w:pPr>
  </w:style>
  <w:style w:type="paragraph" w:styleId="Brevhoved">
    <w:name w:val="Message Header"/>
    <w:basedOn w:val="Normal"/>
    <w:uiPriority w:val="99"/>
    <w:semiHidden/>
    <w:rsid w:val="00091C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091C08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091C08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091C08"/>
  </w:style>
  <w:style w:type="paragraph" w:styleId="Almindeligtekst">
    <w:name w:val="Plain Text"/>
    <w:basedOn w:val="Normal"/>
    <w:uiPriority w:val="99"/>
    <w:semiHidden/>
    <w:rsid w:val="00091C08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091C08"/>
  </w:style>
  <w:style w:type="paragraph" w:styleId="Underskrift">
    <w:name w:val="Signature"/>
    <w:basedOn w:val="Normal"/>
    <w:uiPriority w:val="99"/>
    <w:semiHidden/>
    <w:rsid w:val="00091C08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091C08"/>
    <w:rPr>
      <w:b/>
      <w:bCs/>
      <w:lang w:val="da-DK"/>
    </w:rPr>
  </w:style>
  <w:style w:type="paragraph" w:styleId="Undertitel">
    <w:name w:val="Subtitle"/>
    <w:basedOn w:val="Normal"/>
    <w:uiPriority w:val="99"/>
    <w:semiHidden/>
    <w:qFormat/>
    <w:rsid w:val="00091C08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091C0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091C0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091C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091C0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091C0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091C0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091C0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091C0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091C0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091C0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091C0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091C0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091C0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091C0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091C0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091C0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091C0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091C0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091C0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091C0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091C0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091C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091C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091C0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091C0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091C0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091C0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091C0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091C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091C0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091C0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091C0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091C0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091C0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091C0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091C0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091C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091C0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091C0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09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091C0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091C0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091C0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091C08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091C08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091C0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091C0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091C0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091C08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091C08"/>
    <w:rPr>
      <w:color w:val="800080"/>
      <w:u w:val="single"/>
      <w:lang w:val="da-DK"/>
    </w:rPr>
  </w:style>
  <w:style w:type="paragraph" w:styleId="Sidefod">
    <w:name w:val="footer"/>
    <w:basedOn w:val="Normal"/>
    <w:uiPriority w:val="99"/>
    <w:semiHidden/>
    <w:rsid w:val="00091C08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link w:val="SidehovedTegn"/>
    <w:uiPriority w:val="99"/>
    <w:semiHidden/>
    <w:rsid w:val="00C27D64"/>
    <w:pPr>
      <w:tabs>
        <w:tab w:val="center" w:pos="4819"/>
        <w:tab w:val="right" w:pos="9638"/>
      </w:tabs>
      <w:spacing w:after="0" w:line="180" w:lineRule="atLeast"/>
      <w:ind w:right="-1418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091C08"/>
    <w:rPr>
      <w:color w:val="0000FF"/>
      <w:u w:val="single"/>
      <w:lang w:val="da-DK"/>
    </w:rPr>
  </w:style>
  <w:style w:type="character" w:styleId="Sidetal">
    <w:name w:val="page number"/>
    <w:basedOn w:val="Standardskrifttypeiafsnit"/>
    <w:uiPriority w:val="99"/>
    <w:semiHidden/>
    <w:rsid w:val="00091C08"/>
    <w:rPr>
      <w:rFonts w:ascii="Garamond" w:hAnsi="Garamond"/>
      <w:sz w:val="24"/>
      <w:lang w:val="da-DK"/>
    </w:rPr>
  </w:style>
  <w:style w:type="paragraph" w:customStyle="1" w:styleId="Normal-Punktliste">
    <w:name w:val="Normal - Punktliste"/>
    <w:basedOn w:val="Normal"/>
    <w:uiPriority w:val="6"/>
    <w:semiHidden/>
    <w:rsid w:val="0034658C"/>
    <w:pPr>
      <w:numPr>
        <w:numId w:val="2"/>
      </w:numPr>
      <w:spacing w:line="230" w:lineRule="atLeast"/>
    </w:pPr>
    <w:rPr>
      <w:rFonts w:ascii="Arial" w:hAnsi="Arial"/>
      <w:sz w:val="17"/>
    </w:rPr>
  </w:style>
  <w:style w:type="paragraph" w:styleId="Indholdsfortegnelse6">
    <w:name w:val="toc 6"/>
    <w:basedOn w:val="Normal"/>
    <w:next w:val="Normal"/>
    <w:uiPriority w:val="99"/>
    <w:semiHidden/>
    <w:rsid w:val="00091C08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091C08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091C08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091C08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091C08"/>
  </w:style>
  <w:style w:type="paragraph" w:customStyle="1" w:styleId="Tabeltekst">
    <w:name w:val="Tabel tekst"/>
    <w:basedOn w:val="Normal"/>
    <w:uiPriority w:val="6"/>
    <w:rsid w:val="00091C08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overskrift">
    <w:name w:val="Tabel overskrift"/>
    <w:basedOn w:val="Normal"/>
    <w:uiPriority w:val="6"/>
    <w:rsid w:val="00091C08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kolonneoverskrift">
    <w:name w:val="Tabel kolonne overskrift"/>
    <w:basedOn w:val="Normal"/>
    <w:uiPriority w:val="6"/>
    <w:rsid w:val="00091C08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table" w:customStyle="1" w:styleId="Table-Normal">
    <w:name w:val="Table - Normal"/>
    <w:basedOn w:val="Tabel-Normal"/>
    <w:rsid w:val="00091C08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abeltal">
    <w:name w:val="Tabel tal"/>
    <w:basedOn w:val="Tabeltekst"/>
    <w:uiPriority w:val="6"/>
    <w:rsid w:val="00091C08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091C08"/>
    <w:rPr>
      <w:b/>
    </w:rPr>
  </w:style>
  <w:style w:type="paragraph" w:customStyle="1" w:styleId="Template">
    <w:name w:val="Template"/>
    <w:uiPriority w:val="7"/>
    <w:semiHidden/>
    <w:rsid w:val="00091C08"/>
    <w:pPr>
      <w:spacing w:after="0"/>
    </w:pPr>
    <w:rPr>
      <w:noProof/>
    </w:rPr>
  </w:style>
  <w:style w:type="paragraph" w:customStyle="1" w:styleId="Template-Virksomhedsnavn">
    <w:name w:val="Template - Virksomheds navn"/>
    <w:basedOn w:val="Template"/>
    <w:next w:val="Template-Adresse"/>
    <w:uiPriority w:val="7"/>
    <w:semiHidden/>
    <w:rsid w:val="00091C08"/>
    <w:pPr>
      <w:spacing w:after="200"/>
    </w:pPr>
  </w:style>
  <w:style w:type="paragraph" w:customStyle="1" w:styleId="Template-Dato">
    <w:name w:val="Template - Dato"/>
    <w:basedOn w:val="Template"/>
    <w:uiPriority w:val="7"/>
    <w:semiHidden/>
    <w:rsid w:val="00091C08"/>
  </w:style>
  <w:style w:type="table" w:styleId="Tabel-Gitter">
    <w:name w:val="Table Grid"/>
    <w:basedOn w:val="Tabel-Normal"/>
    <w:rsid w:val="00091C0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091C08"/>
    <w:pPr>
      <w:spacing w:line="320" w:lineRule="atLeast"/>
    </w:pPr>
    <w:rPr>
      <w:rFonts w:ascii="Arial" w:hAnsi="Arial"/>
      <w:b/>
      <w:sz w:val="26"/>
    </w:rPr>
  </w:style>
  <w:style w:type="paragraph" w:customStyle="1" w:styleId="Notatkildeangivelse">
    <w:name w:val="Notat/kildeangivelse"/>
    <w:basedOn w:val="Normal"/>
    <w:uiPriority w:val="6"/>
    <w:rsid w:val="00091C08"/>
    <w:pPr>
      <w:tabs>
        <w:tab w:val="left" w:pos="737"/>
      </w:tabs>
      <w:spacing w:after="0" w:line="240" w:lineRule="atLeast"/>
    </w:pPr>
    <w:rPr>
      <w:sz w:val="20"/>
    </w:rPr>
  </w:style>
  <w:style w:type="paragraph" w:styleId="Listeoverfigurer">
    <w:name w:val="table of figures"/>
    <w:basedOn w:val="Normal"/>
    <w:next w:val="Normal"/>
    <w:uiPriority w:val="99"/>
    <w:semiHidden/>
    <w:rsid w:val="00091C08"/>
  </w:style>
  <w:style w:type="paragraph" w:customStyle="1" w:styleId="Template-INI">
    <w:name w:val="Template - INI"/>
    <w:basedOn w:val="Normal"/>
    <w:uiPriority w:val="7"/>
    <w:semiHidden/>
    <w:rsid w:val="00091C08"/>
    <w:pPr>
      <w:spacing w:after="0"/>
    </w:pPr>
    <w:rPr>
      <w:noProof/>
    </w:rPr>
  </w:style>
  <w:style w:type="paragraph" w:customStyle="1" w:styleId="BoksBillede">
    <w:name w:val="Boks Billede"/>
    <w:uiPriority w:val="5"/>
    <w:rsid w:val="00091C08"/>
    <w:pPr>
      <w:spacing w:after="230" w:line="230" w:lineRule="atLeast"/>
      <w:contextualSpacing/>
    </w:pPr>
    <w:rPr>
      <w:rFonts w:ascii="Arial" w:hAnsi="Arial"/>
      <w:sz w:val="17"/>
    </w:rPr>
  </w:style>
  <w:style w:type="paragraph" w:customStyle="1" w:styleId="BoksCitat">
    <w:name w:val="Boks Citat"/>
    <w:basedOn w:val="Normal"/>
    <w:next w:val="BoksTekst"/>
    <w:uiPriority w:val="5"/>
    <w:rsid w:val="00091C08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uiPriority w:val="5"/>
    <w:rsid w:val="00091C08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091C08"/>
    <w:pPr>
      <w:spacing w:after="210" w:line="210" w:lineRule="atLeast"/>
      <w:ind w:left="227" w:right="227"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091C08"/>
    <w:pPr>
      <w:numPr>
        <w:numId w:val="22"/>
      </w:numPr>
    </w:pPr>
  </w:style>
  <w:style w:type="paragraph" w:customStyle="1" w:styleId="BoksPunktopstilling">
    <w:name w:val="Boks Punktopstilling"/>
    <w:basedOn w:val="BoksTekst"/>
    <w:uiPriority w:val="5"/>
    <w:rsid w:val="00091C08"/>
    <w:pPr>
      <w:numPr>
        <w:numId w:val="21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091C08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paragraph" w:customStyle="1" w:styleId="Normal-Nummerliste">
    <w:name w:val="Normal - Nummerliste"/>
    <w:basedOn w:val="Normal"/>
    <w:uiPriority w:val="6"/>
    <w:semiHidden/>
    <w:rsid w:val="0034658C"/>
    <w:pPr>
      <w:numPr>
        <w:numId w:val="1"/>
      </w:numPr>
      <w:spacing w:line="230" w:lineRule="atLeast"/>
    </w:pPr>
    <w:rPr>
      <w:rFonts w:ascii="Arial" w:hAnsi="Arial"/>
      <w:sz w:val="17"/>
    </w:rPr>
  </w:style>
  <w:style w:type="paragraph" w:customStyle="1" w:styleId="Template-Adresse">
    <w:name w:val="Template - Adresse"/>
    <w:basedOn w:val="Template"/>
    <w:uiPriority w:val="7"/>
    <w:semiHidden/>
    <w:rsid w:val="0054344D"/>
    <w:pPr>
      <w:spacing w:line="240" w:lineRule="atLeast"/>
      <w:jc w:val="center"/>
    </w:pPr>
    <w:rPr>
      <w:rFonts w:ascii="Arial" w:hAnsi="Arial"/>
      <w:color w:val="940027" w:themeColor="text2"/>
      <w:sz w:val="14"/>
    </w:rPr>
  </w:style>
  <w:style w:type="paragraph" w:customStyle="1" w:styleId="ListNumberTable">
    <w:name w:val="List Number Table"/>
    <w:basedOn w:val="Opstilling-talellerbogst"/>
    <w:uiPriority w:val="2"/>
    <w:rsid w:val="00091C08"/>
    <w:pPr>
      <w:numPr>
        <w:numId w:val="0"/>
      </w:numPr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091C08"/>
    <w:pPr>
      <w:numPr>
        <w:numId w:val="0"/>
      </w:numPr>
    </w:pPr>
    <w:rPr>
      <w:sz w:val="14"/>
    </w:rPr>
  </w:style>
  <w:style w:type="paragraph" w:customStyle="1" w:styleId="Afsenderinfo">
    <w:name w:val="Afsender info"/>
    <w:basedOn w:val="Normal"/>
    <w:uiPriority w:val="6"/>
    <w:semiHidden/>
    <w:qFormat/>
    <w:rsid w:val="00091C08"/>
    <w:pPr>
      <w:spacing w:after="0"/>
    </w:pPr>
  </w:style>
  <w:style w:type="character" w:customStyle="1" w:styleId="KildeangivelseChar">
    <w:name w:val="Kildeangivelse Char"/>
    <w:link w:val="Kildeangivelse"/>
    <w:uiPriority w:val="5"/>
    <w:locked/>
    <w:rsid w:val="00091C08"/>
    <w:rPr>
      <w:sz w:val="16"/>
      <w:lang w:val="da-DK"/>
    </w:rPr>
  </w:style>
  <w:style w:type="paragraph" w:customStyle="1" w:styleId="Space">
    <w:name w:val="Space"/>
    <w:basedOn w:val="Normal"/>
    <w:uiPriority w:val="5"/>
    <w:rsid w:val="00091C08"/>
    <w:pPr>
      <w:tabs>
        <w:tab w:val="left" w:pos="340"/>
      </w:tabs>
      <w:spacing w:after="0" w:line="240" w:lineRule="auto"/>
    </w:pPr>
    <w:rPr>
      <w:rFonts w:ascii="Arial" w:hAnsi="Arial"/>
      <w:sz w:val="2"/>
    </w:rPr>
  </w:style>
  <w:style w:type="paragraph" w:customStyle="1" w:styleId="Kildeangivelse">
    <w:name w:val="Kildeangivelse"/>
    <w:basedOn w:val="Normal"/>
    <w:next w:val="Normal"/>
    <w:link w:val="KildeangivelseChar"/>
    <w:uiPriority w:val="5"/>
    <w:rsid w:val="00091C08"/>
    <w:pPr>
      <w:tabs>
        <w:tab w:val="left" w:pos="680"/>
      </w:tabs>
      <w:spacing w:after="0" w:line="200" w:lineRule="atLeast"/>
      <w:ind w:left="681" w:right="227" w:hanging="454"/>
    </w:pPr>
    <w:rPr>
      <w:sz w:val="16"/>
    </w:rPr>
  </w:style>
  <w:style w:type="paragraph" w:customStyle="1" w:styleId="TabelIndsttelse">
    <w:name w:val="Tabel Indsættelse"/>
    <w:basedOn w:val="Normal"/>
    <w:uiPriority w:val="5"/>
    <w:rsid w:val="00091C08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paragraph" w:customStyle="1" w:styleId="Template-SmallAddress">
    <w:name w:val="Template - Small Address"/>
    <w:basedOn w:val="Template"/>
    <w:uiPriority w:val="7"/>
    <w:semiHidden/>
    <w:rsid w:val="00B45AE1"/>
    <w:pPr>
      <w:spacing w:line="160" w:lineRule="atLeast"/>
    </w:pPr>
    <w:rPr>
      <w:rFonts w:ascii="Arial" w:hAnsi="Arial"/>
      <w:sz w:val="13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27D64"/>
    <w:rPr>
      <w:sz w:val="20"/>
      <w:lang w:val="da-DK"/>
    </w:rPr>
  </w:style>
  <w:style w:type="table" w:customStyle="1" w:styleId="Blank">
    <w:name w:val="Blank"/>
    <w:basedOn w:val="Tabel-Normal"/>
    <w:uiPriority w:val="99"/>
    <w:rsid w:val="00091C08"/>
    <w:pPr>
      <w:spacing w:after="0" w:line="240" w:lineRule="atLeast"/>
    </w:pPr>
    <w:rPr>
      <w:rFonts w:eastAsiaTheme="minorHAnsi" w:cstheme="minorBidi"/>
      <w:szCs w:val="20"/>
      <w:lang w:eastAsia="en-US"/>
    </w:rPr>
    <w:tblPr>
      <w:tblCellMar>
        <w:left w:w="0" w:type="dxa"/>
        <w:right w:w="0" w:type="dxa"/>
      </w:tblCellMar>
    </w:tblPr>
  </w:style>
  <w:style w:type="paragraph" w:customStyle="1" w:styleId="Anm">
    <w:name w:val="Anm"/>
    <w:basedOn w:val="Kildeangivelse"/>
    <w:next w:val="Normal"/>
    <w:link w:val="AnmChar"/>
    <w:uiPriority w:val="5"/>
    <w:rsid w:val="00091C08"/>
    <w:pPr>
      <w:spacing w:before="113"/>
    </w:pPr>
  </w:style>
  <w:style w:type="character" w:customStyle="1" w:styleId="AnmChar">
    <w:name w:val="Anm Char"/>
    <w:basedOn w:val="KildeangivelseChar"/>
    <w:link w:val="Anm"/>
    <w:uiPriority w:val="5"/>
    <w:rsid w:val="00091C08"/>
    <w:rPr>
      <w:sz w:val="16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091C08"/>
    <w:rPr>
      <w:color w:val="808080"/>
      <w:lang w:val="da-DK"/>
    </w:rPr>
  </w:style>
  <w:style w:type="paragraph" w:customStyle="1" w:styleId="Sidenummer">
    <w:name w:val="Sidenummer"/>
    <w:basedOn w:val="Normal"/>
    <w:next w:val="Sidehoved"/>
    <w:uiPriority w:val="8"/>
    <w:qFormat/>
    <w:rsid w:val="00C27D64"/>
    <w:pPr>
      <w:tabs>
        <w:tab w:val="left" w:pos="8034"/>
      </w:tabs>
      <w:ind w:right="-2268"/>
    </w:pPr>
  </w:style>
  <w:style w:type="paragraph" w:customStyle="1" w:styleId="Template-Dokumentnavn">
    <w:name w:val="Template - Dokument navn"/>
    <w:basedOn w:val="Template"/>
    <w:uiPriority w:val="7"/>
    <w:semiHidden/>
    <w:rsid w:val="00494F03"/>
    <w:pPr>
      <w:spacing w:line="440" w:lineRule="atLeast"/>
      <w:outlineLvl w:val="0"/>
    </w:pPr>
    <w:rPr>
      <w:rFonts w:ascii="Arial" w:hAnsi="Arial"/>
      <w:sz w:val="4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2601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26015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26015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Listeafsnit">
    <w:name w:val="List Paragraph"/>
    <w:basedOn w:val="Normal"/>
    <w:uiPriority w:val="99"/>
    <w:qFormat/>
    <w:rsid w:val="000260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6015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7E3FFC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sikkerdigital.dk/cyberhotlin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F9137E71E04243B951AE8BF9988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998F9-0FA4-479F-B47B-CAD8F5DD6B85}"/>
      </w:docPartPr>
      <w:docPartBody>
        <w:p w:rsidR="00D7161E" w:rsidRDefault="003C2EEA" w:rsidP="003C2EEA">
          <w:pPr>
            <w:pStyle w:val="3CF9137E71E04243B951AE8BF998828D"/>
          </w:pPr>
          <w:r w:rsidRPr="007165FB"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EA"/>
    <w:rsid w:val="0016052C"/>
    <w:rsid w:val="001F315A"/>
    <w:rsid w:val="003B1556"/>
    <w:rsid w:val="003C2EEA"/>
    <w:rsid w:val="0048071F"/>
    <w:rsid w:val="0049117F"/>
    <w:rsid w:val="00617070"/>
    <w:rsid w:val="009059E9"/>
    <w:rsid w:val="009C6758"/>
    <w:rsid w:val="00B35B37"/>
    <w:rsid w:val="00BA4EB0"/>
    <w:rsid w:val="00CE10D0"/>
    <w:rsid w:val="00D7161E"/>
    <w:rsid w:val="00DB7FE2"/>
    <w:rsid w:val="00F5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C2EEA"/>
    <w:rPr>
      <w:color w:val="808080"/>
    </w:rPr>
  </w:style>
  <w:style w:type="paragraph" w:customStyle="1" w:styleId="3CF9137E71E04243B951AE8BF998828D">
    <w:name w:val="3CF9137E71E04243B951AE8BF998828D"/>
    <w:rsid w:val="003C2E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FM Digitaliseringsstyrelsen">
      <a:dk1>
        <a:srgbClr val="000000"/>
      </a:dk1>
      <a:lt1>
        <a:srgbClr val="FFFFFF"/>
      </a:lt1>
      <a:dk2>
        <a:srgbClr val="940027"/>
      </a:dk2>
      <a:lt2>
        <a:srgbClr val="F6F6F6"/>
      </a:lt2>
      <a:accent1>
        <a:srgbClr val="3B5463"/>
      </a:accent1>
      <a:accent2>
        <a:srgbClr val="00B08C"/>
      </a:accent2>
      <a:accent3>
        <a:srgbClr val="85909A"/>
      </a:accent3>
      <a:accent4>
        <a:srgbClr val="ED5E66"/>
      </a:accent4>
      <a:accent5>
        <a:srgbClr val="64AACC"/>
      </a:accent5>
      <a:accent6>
        <a:srgbClr val="82244D"/>
      </a:accent6>
      <a:hlink>
        <a:srgbClr val="3E72A6"/>
      </a:hlink>
      <a:folHlink>
        <a:srgbClr val="00000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23DAD65BFDC47A3186F100C863B32" ma:contentTypeVersion="12902" ma:contentTypeDescription="Opret et nyt dokument." ma:contentTypeScope="" ma:versionID="062a17eb79a8bba159452e30a3bb912d">
  <xsd:schema xmlns:xsd="http://www.w3.org/2001/XMLSchema" xmlns:xs="http://www.w3.org/2001/XMLSchema" xmlns:p="http://schemas.microsoft.com/office/2006/metadata/properties" xmlns:ns1="http://schemas.microsoft.com/sharepoint/v3" xmlns:ns2="8f557624-d6a7-40e5-a06f-ebe44359847b" xmlns:ns3="ba3c0d19-9a85-4c97-b951-b8742efd782e" targetNamespace="http://schemas.microsoft.com/office/2006/metadata/properties" ma:root="true" ma:fieldsID="5e784a0a5d53d04f17c6c5563e91870f" ns1:_="" ns2:_="" ns3:_="">
    <xsd:import namespace="http://schemas.microsoft.com/sharepoint/v3"/>
    <xsd:import namespace="8f557624-d6a7-40e5-a06f-ebe44359847b"/>
    <xsd:import namespace="ba3c0d19-9a85-4c97-b951-b8742efd7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1" nillable="true" ma:displayName="Oprindelig udløbsdato" ma:hidden="true" ma:internalName="_dlc_ExpireDateSaved" ma:readOnly="true">
      <xsd:simpleType>
        <xsd:restriction base="dms:DateTime"/>
      </xsd:simpleType>
    </xsd:element>
    <xsd:element name="_dlc_ExpireDate" ma:index="22" nillable="true" ma:displayName="Udløbsdato" ma:description="" ma:hidden="true" ma:indexed="true" ma:internalName="_dlc_ExpireDate" ma:readOnly="true">
      <xsd:simpleType>
        <xsd:restriction base="dms:DateTime"/>
      </xsd:simpleType>
    </xsd:element>
    <xsd:element name="_dlc_Exempt" ma:index="23" nillable="true" ma:displayName="Undtaget fra politik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7624-d6a7-40e5-a06f-ebe4435984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2baa2b68-f128-4e7a-99a5-6ad3f5f37d9f}" ma:internalName="TaxCatchAll" ma:showField="CatchAllData" ma:web="8f557624-d6a7-40e5-a06f-ebe443598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0d19-9a85-4c97-b951-b8742efd7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Billedmærker" ma:readOnly="false" ma:fieldId="{5cf76f15-5ced-4ddc-b409-7134ff3c332f}" ma:taxonomyMulti="true" ma:sspId="46f9bfe2-f411-48ca-b094-cf8508787f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3c0d19-9a85-4c97-b951-b8742efd782e">
      <Terms xmlns="http://schemas.microsoft.com/office/infopath/2007/PartnerControls"/>
    </lcf76f155ced4ddcb4097134ff3c332f>
    <TaxCatchAll xmlns="8f557624-d6a7-40e5-a06f-ebe44359847b" xsi:nil="true"/>
    <_dlc_DocId xmlns="8f557624-d6a7-40e5-a06f-ebe44359847b">EAEXP2DD475P-1149199250-6391596</_dlc_DocId>
    <_dlc_DocIdUrl xmlns="8f557624-d6a7-40e5-a06f-ebe44359847b">
      <Url>https://erstdk.sharepoint.com/teams/share/_layouts/15/DocIdRedir.aspx?ID=EAEXP2DD475P-1149199250-6391596</Url>
      <Description>EAEXP2DD475P-1149199250-6391596</Description>
    </_dlc_DocIdUrl>
  </documentManagement>
</p:properties>
</file>

<file path=customXml/item4.xml><?xml version="1.0" encoding="utf-8"?>
<TemplafyFormConfiguration><![CDATA[{"formFields":[],"formDataEntries":[]}]]></TemplafyFormConfiguratio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TemplafyTemplateConfiguration><![CDATA[{"elementsMetadata":[{"type":"richTextContentControl","id":"1e4bf5e8-f6a5-480d-8267-839479328d29","elementConfiguration":{"binding":"Translations.Page","removeAndKeepContent":false,"disableUpdates":false,"type":"text"}},{"type":"richTextContentControl","id":"dc478e68-e9a3-4847-ab08-d6ba6ed217f9","elementConfiguration":{"binding":"Translations.Of","removeAndKeepContent":false,"disableUpdates":false,"type":"text"}}],"transformationConfigurations":[{"language":"{{DocumentLanguage}}","disableUpdates":false,"type":"proofingLanguage"},{"colorTheme":"{{UserProfile.Office.ColorTheme}}","originalColorThemeXml":"<a:clrScheme name=\"Finansministeriet\" xmlns:a=\"http://schemas.openxmlformats.org/drawingml/2006/main\"><a:dk1><a:srgbClr val=\"000000\" /></a:dk1><a:lt1><a:srgbClr val=\"FFFFFF\" /></a:lt1><a:dk2><a:srgbClr val=\"031D5C\" /></a:dk2><a:lt2><a:srgbClr val=\"6E91A0\" /></a:lt2><a:accent1><a:srgbClr val=\"00AAD2\" /></a:accent1><a:accent2><a:srgbClr val=\"5591CD\" /></a:accent2><a:accent3><a:srgbClr val=\"7050B9\" /></a:accent3><a:accent4><a:srgbClr val=\"A5005F\" /></a:accent4><a:accent5><a:srgbClr val=\"F0005F\" /></a:accent5><a:accent6><a:srgbClr val=\"B06606\" /></a:accent6><a:hlink><a:srgbClr val=\"0000FF\" /></a:hlink><a:folHlink><a:srgbClr val=\"800080\" /></a:folHlink></a:clrScheme>","disableUpdates":false,"type":"colorTheme"}],"isBaseTemplate":false,"templateName":"Tomt dokument","templateDescription":"Tomt dokument med FM-koncernens typografier","enableDocumentContentUpdater":true,"version":"1.12"}]]></TemplafyTemplateConfiguration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91807-3890-4AAB-8BCA-618BE939E4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DF399DE-3CCF-4C3E-96BA-CF829CDEE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557624-d6a7-40e5-a06f-ebe44359847b"/>
    <ds:schemaRef ds:uri="ba3c0d19-9a85-4c97-b951-b8742efd7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AAD380-29B6-402D-9B99-6E074E9C5719}">
  <ds:schemaRefs>
    <ds:schemaRef ds:uri="http://schemas.microsoft.com/office/2006/metadata/properties"/>
    <ds:schemaRef ds:uri="http://schemas.microsoft.com/office/infopath/2007/PartnerControls"/>
    <ds:schemaRef ds:uri="ba3c0d19-9a85-4c97-b951-b8742efd782e"/>
    <ds:schemaRef ds:uri="8f557624-d6a7-40e5-a06f-ebe44359847b"/>
  </ds:schemaRefs>
</ds:datastoreItem>
</file>

<file path=customXml/itemProps4.xml><?xml version="1.0" encoding="utf-8"?>
<ds:datastoreItem xmlns:ds="http://schemas.openxmlformats.org/officeDocument/2006/customXml" ds:itemID="{B5A834B6-295D-4C93-992E-04A35D425116}">
  <ds:schemaRefs/>
</ds:datastoreItem>
</file>

<file path=customXml/itemProps5.xml><?xml version="1.0" encoding="utf-8"?>
<ds:datastoreItem xmlns:ds="http://schemas.openxmlformats.org/officeDocument/2006/customXml" ds:itemID="{16FF39BD-5FEA-4718-A020-76A5EAB23FB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5BBD8E4-E1B7-421A-A0A6-D886863FBE7D}">
  <ds:schemaRefs/>
</ds:datastoreItem>
</file>

<file path=customXml/itemProps7.xml><?xml version="1.0" encoding="utf-8"?>
<ds:datastoreItem xmlns:ds="http://schemas.openxmlformats.org/officeDocument/2006/customXml" ds:itemID="{2747067E-9350-43DB-8387-A8C06939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210</Words>
  <Characters>1285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Brev</vt:lpstr>
    </vt:vector>
  </TitlesOfParts>
  <Company>Finansministeriet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Jacob Krandorf</dc:creator>
  <cp:lastModifiedBy>Eva Elisabeth Roland</cp:lastModifiedBy>
  <cp:revision>3</cp:revision>
  <dcterms:created xsi:type="dcterms:W3CDTF">2023-10-23T13:00:00Z</dcterms:created>
  <dcterms:modified xsi:type="dcterms:W3CDTF">2023-10-23T14:17:00Z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RunWordEngine">
    <vt:lpwstr>True</vt:lpwstr>
  </property>
  <property fmtid="{D5CDD505-2E9C-101B-9397-08002B2CF9AE}" pid="3" name="SD_KeepOpenIfEmpty">
    <vt:lpwstr>False</vt:lpwstr>
  </property>
  <property fmtid="{D5CDD505-2E9C-101B-9397-08002B2CF9AE}" pid="4" name="SD_ShowDocumentInfo">
    <vt:lpwstr>True</vt:lpwstr>
  </property>
  <property fmtid="{D5CDD505-2E9C-101B-9397-08002B2CF9AE}" pid="5" name="SD_ShowGeneralPanel">
    <vt:lpwstr>True</vt:lpwstr>
  </property>
  <property fmtid="{D5CDD505-2E9C-101B-9397-08002B2CF9AE}" pid="6" name="SD_BrandingGraphicBehavior">
    <vt:lpwstr>None</vt:lpwstr>
  </property>
  <property fmtid="{D5CDD505-2E9C-101B-9397-08002B2CF9AE}" pid="7" name="sdIsCodeFreeTemplate">
    <vt:lpwstr>True</vt:lpwstr>
  </property>
  <property fmtid="{D5CDD505-2E9C-101B-9397-08002B2CF9AE}" pid="8" name="TemplafyTimeStamp">
    <vt:lpwstr>2021-02-04T10:12:29.8432209Z</vt:lpwstr>
  </property>
  <property fmtid="{D5CDD505-2E9C-101B-9397-08002B2CF9AE}" pid="9" name="TemplafyTenantId">
    <vt:lpwstr>finansministeriet</vt:lpwstr>
  </property>
  <property fmtid="{D5CDD505-2E9C-101B-9397-08002B2CF9AE}" pid="10" name="TemplafyTemplateId">
    <vt:lpwstr>637462335099477047</vt:lpwstr>
  </property>
  <property fmtid="{D5CDD505-2E9C-101B-9397-08002B2CF9AE}" pid="11" name="TemplafyUserProfileId">
    <vt:lpwstr>637575255365896383</vt:lpwstr>
  </property>
  <property fmtid="{D5CDD505-2E9C-101B-9397-08002B2CF9AE}" pid="12" name="TemplafyLanguageCode">
    <vt:lpwstr>da-DK</vt:lpwstr>
  </property>
  <property fmtid="{D5CDD505-2E9C-101B-9397-08002B2CF9AE}" pid="13" name="ContentTypeId">
    <vt:lpwstr>0x01010028823DAD65BFDC47A3186F100C863B32</vt:lpwstr>
  </property>
  <property fmtid="{D5CDD505-2E9C-101B-9397-08002B2CF9AE}" pid="14" name="_dlc_policyId">
    <vt:lpwstr>/teams/share/data</vt:lpwstr>
  </property>
  <property fmtid="{D5CDD505-2E9C-101B-9397-08002B2CF9AE}" pid="15" name="ItemRetentionFormula">
    <vt:lpwstr/>
  </property>
  <property fmtid="{D5CDD505-2E9C-101B-9397-08002B2CF9AE}" pid="16" name="_dlc_DocIdItemGuid">
    <vt:lpwstr>003d5d48-3f28-4ace-9b0d-15d055c3cca5</vt:lpwstr>
  </property>
</Properties>
</file>